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7 марта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194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председателя правления Ханты-Мансийской окружной общественной организации «СОЮЗ ПИСАТЕЛЕЙ РОССИИ» </w:t>
      </w:r>
      <w:r>
        <w:rPr>
          <w:rFonts w:ascii="Times New Roman" w:eastAsia="Times New Roman" w:hAnsi="Times New Roman" w:cs="Times New Roman"/>
          <w:b/>
          <w:bCs/>
        </w:rPr>
        <w:t>Ширманова</w:t>
      </w:r>
      <w:r>
        <w:rPr>
          <w:rFonts w:ascii="Times New Roman" w:eastAsia="Times New Roman" w:hAnsi="Times New Roman" w:cs="Times New Roman"/>
          <w:b/>
          <w:bCs/>
        </w:rPr>
        <w:t xml:space="preserve"> Игоря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Ширманов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председателем</w:t>
      </w:r>
      <w:r>
        <w:rPr>
          <w:rFonts w:ascii="Times New Roman" w:eastAsia="Times New Roman" w:hAnsi="Times New Roman" w:cs="Times New Roman"/>
        </w:rPr>
        <w:t xml:space="preserve"> правления Ханты-Мансийской окружной общественной организации «СОЮЗ ПИСАТЕЛЕЙ РОССИИ»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Механизаторов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3б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своевременно </w:t>
      </w:r>
      <w:r>
        <w:rPr>
          <w:rFonts w:ascii="Times New Roman" w:eastAsia="Times New Roman" w:hAnsi="Times New Roman" w:cs="Times New Roman"/>
        </w:rPr>
        <w:t>бухгалтерскую (финансову</w:t>
      </w:r>
      <w:r>
        <w:rPr>
          <w:rFonts w:ascii="Times New Roman" w:eastAsia="Times New Roman" w:hAnsi="Times New Roman" w:cs="Times New Roman"/>
        </w:rPr>
        <w:t>ю) отчетность за 12 месяцев 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пп.5</w:t>
      </w:r>
      <w:r>
        <w:rPr>
          <w:rFonts w:ascii="Times New Roman" w:eastAsia="Times New Roman" w:hAnsi="Times New Roman" w:cs="Times New Roman"/>
        </w:rPr>
        <w:t xml:space="preserve">.1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Налогового кодекса РФ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02.04.2024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правонарушение, предусмотренное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Ширманов</w:t>
      </w:r>
      <w:r>
        <w:rPr>
          <w:rFonts w:ascii="Times New Roman" w:eastAsia="Times New Roman" w:hAnsi="Times New Roman" w:cs="Times New Roman"/>
        </w:rPr>
        <w:t xml:space="preserve"> И.А. правом на юридическую помощь защитника не воспользовался, вину в совершении правонарушения признал, пояснив, что действительно не предоставил </w:t>
      </w:r>
      <w:r>
        <w:rPr>
          <w:rFonts w:ascii="Times New Roman" w:eastAsia="Times New Roman" w:hAnsi="Times New Roman" w:cs="Times New Roman"/>
        </w:rPr>
        <w:t>бухгалтерскую отчетность</w:t>
      </w:r>
      <w:r>
        <w:rPr>
          <w:rFonts w:ascii="Times New Roman" w:eastAsia="Times New Roman" w:hAnsi="Times New Roman" w:cs="Times New Roman"/>
        </w:rPr>
        <w:t xml:space="preserve"> своевременно, в связи с тем, что </w:t>
      </w:r>
      <w:r>
        <w:rPr>
          <w:rFonts w:ascii="Times New Roman" w:eastAsia="Times New Roman" w:hAnsi="Times New Roman" w:cs="Times New Roman"/>
        </w:rPr>
        <w:t xml:space="preserve">они </w:t>
      </w:r>
      <w:r>
        <w:rPr>
          <w:rFonts w:ascii="Times New Roman" w:eastAsia="Times New Roman" w:hAnsi="Times New Roman" w:cs="Times New Roman"/>
        </w:rPr>
        <w:t>не могут приобрести программу для сдачи отчетности в электронном виде, так как у них заблокирован счет.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Ширманова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03.12.2024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-выпиской из ЕГРЮЛ;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справкой о несвоевременном представлении декларации (отчетности);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пояснительной запиской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Ширманова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 xml:space="preserve">. 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непредставления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нашли свое подтверждение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Ширманов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 xml:space="preserve">изложенного, руководствуясь ст. ст. 23.1, 29.5, 29.6, 29.10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судья,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 xml:space="preserve">председателя правления Ханты-Мансийской окружной общественной организации «СОЮЗ ПИСАТЕЛЕЙ РОССИИ» </w:t>
      </w:r>
      <w:r>
        <w:rPr>
          <w:rFonts w:ascii="Times New Roman" w:eastAsia="Times New Roman" w:hAnsi="Times New Roman" w:cs="Times New Roman"/>
          <w:b/>
          <w:bCs/>
        </w:rPr>
        <w:t>Ширманова</w:t>
      </w:r>
      <w:r>
        <w:rPr>
          <w:rFonts w:ascii="Times New Roman" w:eastAsia="Times New Roman" w:hAnsi="Times New Roman" w:cs="Times New Roman"/>
          <w:b/>
          <w:bCs/>
        </w:rPr>
        <w:t xml:space="preserve"> Игоря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КБК 72011601153010006140, УИН </w:t>
      </w:r>
      <w:r>
        <w:rPr>
          <w:rFonts w:ascii="Times New Roman" w:eastAsia="Times New Roman" w:hAnsi="Times New Roman" w:cs="Times New Roman"/>
        </w:rPr>
        <w:t>0412365400285001942515177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ind w:left="426" w:hanging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left="426" w:hanging="426"/>
        <w:jc w:val="both"/>
      </w:pPr>
      <w:r>
        <w:rPr>
          <w:rStyle w:val="cat-UserDefinedgrp-25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34">
    <w:name w:val="cat-UserDefined grp-2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